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C0FA" w14:textId="77777777" w:rsidR="00146A56" w:rsidRPr="00146A56" w:rsidRDefault="00146A56" w:rsidP="00146A56">
      <w:pPr>
        <w:rPr>
          <w:b/>
          <w:bCs/>
        </w:rPr>
      </w:pPr>
      <w:bookmarkStart w:id="0" w:name="OLE_LINK1"/>
      <w:bookmarkStart w:id="1" w:name="OLE_LINK4"/>
      <w:r w:rsidRPr="00146A56">
        <w:rPr>
          <w:b/>
          <w:bCs/>
        </w:rPr>
        <w:t>Impressum</w:t>
      </w:r>
    </w:p>
    <w:bookmarkEnd w:id="1"/>
    <w:p w14:paraId="4DC90C76" w14:textId="77777777" w:rsidR="00146A56" w:rsidRPr="00146A56" w:rsidRDefault="00146A56" w:rsidP="00146A56">
      <w:r w:rsidRPr="00146A56">
        <w:t>Grüner Berg GmbH</w:t>
      </w:r>
      <w:r w:rsidRPr="00146A56">
        <w:br/>
        <w:t>Kurpromenade 1-3</w:t>
      </w:r>
      <w:r w:rsidRPr="00146A56">
        <w:br/>
        <w:t>76332 Bad Herrenalb</w:t>
      </w:r>
    </w:p>
    <w:p w14:paraId="34EFFC4F" w14:textId="5F4CC0E7" w:rsidR="00146A56" w:rsidRPr="00146A56" w:rsidRDefault="00146A56" w:rsidP="00146A56">
      <w:bookmarkStart w:id="2" w:name="OLE_LINK6"/>
      <w:r w:rsidRPr="00146A56">
        <w:t xml:space="preserve">Handelsregister: </w:t>
      </w:r>
      <w:r w:rsidR="00C01E0A">
        <w:t>HRB 781392</w:t>
      </w:r>
      <w:r w:rsidRPr="00146A56">
        <w:br/>
        <w:t xml:space="preserve">Registergericht: </w:t>
      </w:r>
      <w:r w:rsidR="00D344B7">
        <w:t>Amtsger</w:t>
      </w:r>
      <w:r w:rsidR="00C01E0A">
        <w:t xml:space="preserve">icht </w:t>
      </w:r>
      <w:r w:rsidR="00B711ED">
        <w:t>Stuttgart</w:t>
      </w:r>
    </w:p>
    <w:bookmarkEnd w:id="2"/>
    <w:p w14:paraId="75AF3CAF" w14:textId="77777777" w:rsidR="00146A56" w:rsidRPr="00146A56" w:rsidRDefault="00146A56" w:rsidP="00146A56">
      <w:r w:rsidRPr="00146A56">
        <w:rPr>
          <w:b/>
          <w:bCs/>
        </w:rPr>
        <w:t>Vertreten durch:</w:t>
      </w:r>
      <w:r w:rsidRPr="00146A56">
        <w:br/>
        <w:t>Elizaveta Morozova</w:t>
      </w:r>
    </w:p>
    <w:p w14:paraId="5EB80B8B" w14:textId="77777777" w:rsidR="00146A56" w:rsidRPr="00146A56" w:rsidRDefault="00146A56" w:rsidP="00146A56">
      <w:pPr>
        <w:rPr>
          <w:b/>
          <w:bCs/>
        </w:rPr>
      </w:pPr>
      <w:r w:rsidRPr="00146A56">
        <w:rPr>
          <w:b/>
          <w:bCs/>
        </w:rPr>
        <w:t>Kontakt</w:t>
      </w:r>
    </w:p>
    <w:p w14:paraId="559FCB01" w14:textId="77777777" w:rsidR="00146A56" w:rsidRPr="00146A56" w:rsidRDefault="00146A56" w:rsidP="00146A56">
      <w:r w:rsidRPr="00146A56">
        <w:t>Telefon: 49 070839332591</w:t>
      </w:r>
      <w:r w:rsidRPr="00146A56">
        <w:br/>
        <w:t>E-Mail: harzerhotel@gmail.com</w:t>
      </w:r>
    </w:p>
    <w:p w14:paraId="6E3BDAB3" w14:textId="77777777" w:rsidR="00146A56" w:rsidRPr="00146A56" w:rsidRDefault="00146A56" w:rsidP="00146A56">
      <w:pPr>
        <w:rPr>
          <w:b/>
          <w:bCs/>
        </w:rPr>
      </w:pPr>
      <w:r w:rsidRPr="00146A56">
        <w:rPr>
          <w:b/>
          <w:bCs/>
        </w:rPr>
        <w:t>Umsatzsteuer-ID</w:t>
      </w:r>
    </w:p>
    <w:p w14:paraId="0941F01B" w14:textId="6740E88B" w:rsidR="00146A56" w:rsidRPr="00D344B7" w:rsidRDefault="00146A56" w:rsidP="00146A56">
      <w:r w:rsidRPr="00146A56">
        <w:t>Umsatzsteuer-Identifikationsnummer gemäß § 27 a Umsatzsteuergesetz:</w:t>
      </w:r>
      <w:r w:rsidRPr="00146A56">
        <w:br/>
      </w:r>
      <w:r w:rsidR="00D344B7">
        <w:t>D</w:t>
      </w:r>
      <w:r w:rsidR="00D344B7" w:rsidRPr="00D344B7">
        <w:t>E347662819</w:t>
      </w:r>
    </w:p>
    <w:p w14:paraId="78647E76" w14:textId="77777777" w:rsidR="00146A56" w:rsidRPr="00146A56" w:rsidRDefault="00146A56" w:rsidP="00146A56">
      <w:pPr>
        <w:rPr>
          <w:b/>
          <w:bCs/>
        </w:rPr>
      </w:pPr>
      <w:r w:rsidRPr="00146A56">
        <w:rPr>
          <w:b/>
          <w:bCs/>
        </w:rPr>
        <w:t>EU-Streitschlichtung</w:t>
      </w:r>
    </w:p>
    <w:p w14:paraId="42546316" w14:textId="77777777" w:rsidR="00146A56" w:rsidRPr="00146A56" w:rsidRDefault="00146A56" w:rsidP="00146A56">
      <w:r w:rsidRPr="00146A56">
        <w:t>Die Europäische Kommission stellt eine Plattform zur Online-Streitbeilegung (OS) bereit: </w:t>
      </w:r>
      <w:hyperlink r:id="rId9" w:tgtFrame="_blank" w:history="1">
        <w:r w:rsidRPr="00146A56">
          <w:rPr>
            <w:rStyle w:val="ac"/>
          </w:rPr>
          <w:t>https://ec.europa.eu/consumers/odr/</w:t>
        </w:r>
      </w:hyperlink>
      <w:r w:rsidRPr="00146A56">
        <w:t>.</w:t>
      </w:r>
      <w:r w:rsidRPr="00146A56">
        <w:br/>
        <w:t>Unsere E-Mail-Adresse finden Sie oben im Impressum.</w:t>
      </w:r>
    </w:p>
    <w:p w14:paraId="3A6A2453" w14:textId="77777777" w:rsidR="00146A56" w:rsidRPr="00146A56" w:rsidRDefault="00146A56" w:rsidP="00146A56">
      <w:pPr>
        <w:rPr>
          <w:b/>
          <w:bCs/>
        </w:rPr>
      </w:pPr>
      <w:r w:rsidRPr="00146A56">
        <w:rPr>
          <w:b/>
          <w:bCs/>
        </w:rPr>
        <w:t>Verbraucher</w:t>
      </w:r>
      <w:r w:rsidRPr="00146A56">
        <w:rPr>
          <w:b/>
          <w:bCs/>
        </w:rPr>
        <w:softHyphen/>
        <w:t>streit</w:t>
      </w:r>
      <w:r w:rsidRPr="00146A56">
        <w:rPr>
          <w:b/>
          <w:bCs/>
        </w:rPr>
        <w:softHyphen/>
        <w:t>beilegung/Universal</w:t>
      </w:r>
      <w:r w:rsidRPr="00146A56">
        <w:rPr>
          <w:b/>
          <w:bCs/>
        </w:rPr>
        <w:softHyphen/>
        <w:t>schlichtungs</w:t>
      </w:r>
      <w:r w:rsidRPr="00146A56">
        <w:rPr>
          <w:b/>
          <w:bCs/>
        </w:rPr>
        <w:softHyphen/>
        <w:t>stelle</w:t>
      </w:r>
    </w:p>
    <w:p w14:paraId="15005C1F" w14:textId="77777777" w:rsidR="00146A56" w:rsidRPr="00146A56" w:rsidRDefault="00146A56" w:rsidP="00146A56">
      <w:r w:rsidRPr="00146A56">
        <w:t>Wir sind nicht bereit oder verpflichtet, an Streitbeilegungsverfahren vor einer Verbraucherschlichtungsstelle teilzunehmen.</w:t>
      </w:r>
    </w:p>
    <w:bookmarkEnd w:id="0"/>
    <w:p w14:paraId="356B0BBD" w14:textId="77777777" w:rsidR="006811E3" w:rsidRDefault="006811E3"/>
    <w:sectPr w:rsidR="006811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9001" w14:textId="77777777" w:rsidR="000C63AD" w:rsidRDefault="000C63AD" w:rsidP="0075734A">
      <w:pPr>
        <w:spacing w:after="0" w:line="240" w:lineRule="auto"/>
      </w:pPr>
      <w:r>
        <w:separator/>
      </w:r>
    </w:p>
  </w:endnote>
  <w:endnote w:type="continuationSeparator" w:id="0">
    <w:p w14:paraId="51BA58B4" w14:textId="77777777" w:rsidR="000C63AD" w:rsidRDefault="000C63AD" w:rsidP="0075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F9DB" w14:textId="77777777" w:rsidR="000C63AD" w:rsidRDefault="000C63AD" w:rsidP="0075734A">
      <w:pPr>
        <w:spacing w:after="0" w:line="240" w:lineRule="auto"/>
      </w:pPr>
      <w:r>
        <w:separator/>
      </w:r>
    </w:p>
  </w:footnote>
  <w:footnote w:type="continuationSeparator" w:id="0">
    <w:p w14:paraId="32FC2364" w14:textId="77777777" w:rsidR="000C63AD" w:rsidRDefault="000C63AD" w:rsidP="00757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6"/>
    <w:rsid w:val="000136C3"/>
    <w:rsid w:val="00093CBB"/>
    <w:rsid w:val="000A6E84"/>
    <w:rsid w:val="000C63AD"/>
    <w:rsid w:val="000F0239"/>
    <w:rsid w:val="00100C01"/>
    <w:rsid w:val="0010670A"/>
    <w:rsid w:val="00146A56"/>
    <w:rsid w:val="001509FB"/>
    <w:rsid w:val="001D407C"/>
    <w:rsid w:val="001D4C17"/>
    <w:rsid w:val="001F4F1C"/>
    <w:rsid w:val="002A2C25"/>
    <w:rsid w:val="0031000D"/>
    <w:rsid w:val="003B63AC"/>
    <w:rsid w:val="003B6DC6"/>
    <w:rsid w:val="00400700"/>
    <w:rsid w:val="004519A3"/>
    <w:rsid w:val="004778D7"/>
    <w:rsid w:val="004C277C"/>
    <w:rsid w:val="00581604"/>
    <w:rsid w:val="006811E3"/>
    <w:rsid w:val="006A5B80"/>
    <w:rsid w:val="0075734A"/>
    <w:rsid w:val="0086238B"/>
    <w:rsid w:val="00893752"/>
    <w:rsid w:val="008A1589"/>
    <w:rsid w:val="008B7739"/>
    <w:rsid w:val="009841EC"/>
    <w:rsid w:val="00A12ADF"/>
    <w:rsid w:val="00AB6BDB"/>
    <w:rsid w:val="00B711ED"/>
    <w:rsid w:val="00C01E0A"/>
    <w:rsid w:val="00C15E9D"/>
    <w:rsid w:val="00C1747B"/>
    <w:rsid w:val="00CB4481"/>
    <w:rsid w:val="00CC5467"/>
    <w:rsid w:val="00CD5525"/>
    <w:rsid w:val="00CD6BD5"/>
    <w:rsid w:val="00D249AF"/>
    <w:rsid w:val="00D33231"/>
    <w:rsid w:val="00D344B7"/>
    <w:rsid w:val="00DB07AE"/>
    <w:rsid w:val="00DE224F"/>
    <w:rsid w:val="00E34CDD"/>
    <w:rsid w:val="00E669A1"/>
    <w:rsid w:val="00EB0993"/>
    <w:rsid w:val="00F948E0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C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6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6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6A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A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A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6A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6A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6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6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6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6A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6A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6A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6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6A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6A5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6A5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A5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46A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6A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6A5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6A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6A56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5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5734A"/>
  </w:style>
  <w:style w:type="paragraph" w:styleId="af5">
    <w:name w:val="footer"/>
    <w:basedOn w:val="a"/>
    <w:link w:val="af6"/>
    <w:uiPriority w:val="99"/>
    <w:unhideWhenUsed/>
    <w:rsid w:val="0075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5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c.europa.eu/consumers/od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t xmlns="78508fc9-709a-4337-a5ae-da4dcdd63db9" xsi:nil="true"/>
    <Dok_x002d_Bez_x002e_ xmlns="78508fc9-709a-4337-a5ae-da4dcdd63db9" xsi:nil="true"/>
    <lcf76f155ced4ddcb4097134ff3c332f xmlns="78508fc9-709a-4337-a5ae-da4dcdd63db9">
      <Terms xmlns="http://schemas.microsoft.com/office/infopath/2007/PartnerControls"/>
    </lcf76f155ced4ddcb4097134ff3c332f>
    <Art xmlns="78508fc9-709a-4337-a5ae-da4dcdd63db9">A-Mdt</Art>
    <Datum xmlns="78508fc9-709a-4337-a5ae-da4dcdd63db9">2024-10-18T06:00:00+00:00</Datum>
    <Aktenzn_x002e_ xmlns="78508fc9-709a-4337-a5ae-da4dcdd63db9" xsi:nil="true"/>
    <Abs_x002e__x0020_Akte xmlns="78508fc9-709a-4337-a5ae-da4dcdd63db9" xsi:nil="true"/>
    <TaxCatchAll xmlns="0eebface-91b3-4092-a8ba-9e65c1a9a5dc" xsi:nil="true"/>
    <Thumbnail xmlns="78508fc9-709a-4337-a5ae-da4dcdd63db9" xsi:nil="true"/>
    <Notiz xmlns="78508fc9-709a-4337-a5ae-da4dcdd63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8CE4C324E144AB8E19AA0358F11AB" ma:contentTypeVersion="26" ma:contentTypeDescription="Ein neues Dokument erstellen." ma:contentTypeScope="" ma:versionID="342b60f1c8eba87015d7a8b10516fce6">
  <xsd:schema xmlns:xsd="http://www.w3.org/2001/XMLSchema" xmlns:xs="http://www.w3.org/2001/XMLSchema" xmlns:p="http://schemas.microsoft.com/office/2006/metadata/properties" xmlns:ns2="78508fc9-709a-4337-a5ae-da4dcdd63db9" xmlns:ns3="0eebface-91b3-4092-a8ba-9e65c1a9a5dc" targetNamespace="http://schemas.microsoft.com/office/2006/metadata/properties" ma:root="true" ma:fieldsID="3f522f0c0fbbaa4ea3a39390673bfcc4" ns2:_="" ns3:_="">
    <xsd:import namespace="78508fc9-709a-4337-a5ae-da4dcdd63db9"/>
    <xsd:import namespace="0eebface-91b3-4092-a8ba-9e65c1a9a5dc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Abs_x002e__x0020_Akte" minOccurs="0"/>
                <xsd:element ref="ns2:Art" minOccurs="0"/>
                <xsd:element ref="ns2:Dok_x002d_Bez_x002e_" minOccurs="0"/>
                <xsd:element ref="ns2:Mdt" minOccurs="0"/>
                <xsd:element ref="ns2:Aktenzn_x002e_" minOccurs="0"/>
                <xsd:element ref="ns2:Notiz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8fc9-709a-4337-a5ae-da4dcdd63db9" elementFormDefault="qualified">
    <xsd:import namespace="http://schemas.microsoft.com/office/2006/documentManagement/types"/>
    <xsd:import namespace="http://schemas.microsoft.com/office/infopath/2007/PartnerControls"/>
    <xsd:element name="Datum" ma:index="1" nillable="true" ma:displayName="Datum" ma:format="DateOnly" ma:indexed="true" ma:internalName="Datum">
      <xsd:simpleType>
        <xsd:restriction base="dms:DateTime"/>
      </xsd:simpleType>
    </xsd:element>
    <xsd:element name="Abs_x002e__x0020_Akte" ma:index="2" nillable="true" ma:displayName="Abschnitt" ma:list="{911411e9-877f-4aa1-a3fd-06a8f855cd0f}" ma:internalName="Abs_x002e__x0020_Akte" ma:readOnly="false" ma:showField="AbschnitteAkte">
      <xsd:simpleType>
        <xsd:restriction base="dms:Lookup"/>
      </xsd:simpleType>
    </xsd:element>
    <xsd:element name="Art" ma:index="3" nillable="true" ma:displayName="Art" ma:default="A-Mdt" ma:format="Dropdown" ma:internalName="Art" ma:readOnly="false">
      <xsd:simpleType>
        <xsd:restriction base="dms:Choice">
          <xsd:enumeration value="A-Mdt"/>
          <xsd:enumeration value="B-SLL"/>
        </xsd:restriction>
      </xsd:simpleType>
    </xsd:element>
    <xsd:element name="Dok_x002d_Bez_x002e_" ma:index="4" nillable="true" ma:displayName="Dok-Bez." ma:list="{256a577e-7064-4c46-b741-5399bccf0fad}" ma:internalName="Dok_x002d_Bez_x002e_" ma:readOnly="false" ma:showField="Dokbezeichnung">
      <xsd:simpleType>
        <xsd:restriction base="dms:Lookup"/>
      </xsd:simpleType>
    </xsd:element>
    <xsd:element name="Mdt" ma:index="9" nillable="true" ma:displayName="Mdt" ma:hidden="true" ma:internalName="Mdt" ma:readOnly="false">
      <xsd:simpleType>
        <xsd:restriction base="dms:Text">
          <xsd:maxLength value="255"/>
        </xsd:restriction>
      </xsd:simpleType>
    </xsd:element>
    <xsd:element name="Aktenzn_x002e_" ma:index="11" nillable="true" ma:displayName="Az." ma:format="Dropdown" ma:hidden="true" ma:internalName="Aktenzn_x002e_" ma:readOnly="false">
      <xsd:simpleType>
        <xsd:restriction base="dms:Text">
          <xsd:maxLength value="255"/>
        </xsd:restriction>
      </xsd:simpleType>
    </xsd:element>
    <xsd:element name="Notiz" ma:index="13" nillable="true" ma:displayName="Notiz" ma:format="Dropdown" ma:hidden="true" ma:internalName="Notiz" ma:readOnly="fals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0" nillable="true" ma:displayName="Thumbnail" ma:format="Dropdown" ma:hidden="true" ma:internalName="Thumbnail" ma:readOnly="fals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0fe7d4-0721-4851-8799-9212cdcd6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face-91b3-4092-a8ba-9e65c1a9a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842382d-f358-45c9-b955-b3eead8ddf26}" ma:internalName="TaxCatchAll" ma:readOnly="false" ma:showField="CatchAllData" ma:web="0eebface-91b3-4092-a8ba-9e65c1a9a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8B53D-DFE5-4C2B-94E7-4722462A2DDD}">
  <ds:schemaRefs>
    <ds:schemaRef ds:uri="http://schemas.microsoft.com/office/2006/metadata/properties"/>
    <ds:schemaRef ds:uri="http://schemas.microsoft.com/office/infopath/2007/PartnerControls"/>
    <ds:schemaRef ds:uri="78508fc9-709a-4337-a5ae-da4dcdd63db9"/>
    <ds:schemaRef ds:uri="0eebface-91b3-4092-a8ba-9e65c1a9a5dc"/>
  </ds:schemaRefs>
</ds:datastoreItem>
</file>

<file path=customXml/itemProps2.xml><?xml version="1.0" encoding="utf-8"?>
<ds:datastoreItem xmlns:ds="http://schemas.openxmlformats.org/officeDocument/2006/customXml" ds:itemID="{FC6EC2C6-FDE9-4B06-98F4-24A6EF8DA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5CD03-F8F9-4C89-8E86-29EEB964A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08fc9-709a-4337-a5ae-da4dcdd63db9"/>
    <ds:schemaRef ds:uri="0eebface-91b3-4092-a8ba-9e65c1a9a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2025-03-05T13:59:00Z</dcterms:created>
  <dcterms:modified xsi:type="dcterms:W3CDTF">2025-03-05T13:59:00Z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0x010100A088CE4C324E144AB8E19AA0358F11AB</vt:lpwstr>
  </property>
  <property fmtid="{D5CDD505-2E9C-101B-9397-08002B2CF9AE}" pid="3" name="MediaServiceImageTags">
    <vt:lpwstr/>
  </property>
</Properties>
</file>